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водителем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3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09.06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(кинолога) </w:t>
      </w:r>
      <w:r>
        <w:rPr>
          <w:rFonts w:ascii="Times New Roman" w:eastAsia="Times New Roman" w:hAnsi="Times New Roman" w:cs="Times New Roman"/>
          <w:sz w:val="25"/>
          <w:szCs w:val="25"/>
        </w:rPr>
        <w:t>ОР ППСП О</w:t>
      </w:r>
      <w:r>
        <w:rPr>
          <w:rFonts w:ascii="Times New Roman" w:eastAsia="Times New Roman" w:hAnsi="Times New Roman" w:cs="Times New Roman"/>
          <w:sz w:val="25"/>
          <w:szCs w:val="25"/>
        </w:rPr>
        <w:t>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шесть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5rplc-4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0412365400395005792620100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Подлинник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находится в судебном участке №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Нефтеюганского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района ХМАО-Югры,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57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«Постановление не вступило в законную силу»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OrganizationNamegrp-25rplc-49">
    <w:name w:val="cat-OrganizationName grp-25 rplc-49"/>
    <w:basedOn w:val="DefaultParagraphFont"/>
  </w:style>
  <w:style w:type="character" w:customStyle="1" w:styleId="cat-UserDefinedgrp-36rplc-53">
    <w:name w:val="cat-UserDefined grp-3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